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0C" w:rsidRPr="00672944" w:rsidRDefault="00E91C75" w:rsidP="00E91C75">
      <w:pPr>
        <w:ind w:left="-1134" w:right="4536" w:firstLine="1134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-7619</wp:posOffset>
                </wp:positionV>
                <wp:extent cx="2228850" cy="10287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1C75" w:rsidRPr="00F00480" w:rsidRDefault="00F00480" w:rsidP="00F00480">
                            <w:pPr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="00E91C75" w:rsidRPr="00F00480">
                              <w:rPr>
                                <w:sz w:val="24"/>
                                <w:lang w:val="ru-RU"/>
                              </w:rPr>
                              <w:t>П ШИКОВ А.М.</w:t>
                            </w:r>
                          </w:p>
                          <w:p w:rsidR="00F00480" w:rsidRDefault="00E91C75" w:rsidP="00F00480">
                            <w:pPr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F00480">
                              <w:rPr>
                                <w:sz w:val="24"/>
                                <w:lang w:val="ru-RU"/>
                              </w:rPr>
                              <w:t xml:space="preserve">361420 КБР с. </w:t>
                            </w:r>
                            <w:proofErr w:type="spellStart"/>
                            <w:r w:rsidRPr="00F00480">
                              <w:rPr>
                                <w:sz w:val="24"/>
                                <w:lang w:val="ru-RU"/>
                              </w:rPr>
                              <w:t>Шалушка</w:t>
                            </w:r>
                            <w:proofErr w:type="spellEnd"/>
                            <w:r w:rsidRPr="00F00480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E91C75" w:rsidRPr="00F00480" w:rsidRDefault="00E91C75" w:rsidP="00F00480">
                            <w:pPr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F00480">
                              <w:rPr>
                                <w:sz w:val="24"/>
                                <w:lang w:val="ru-RU"/>
                              </w:rPr>
                              <w:t>ул. Зеленая д. 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3.2pt;margin-top:-.6pt;width:175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" fillcolor="white [3201]" stroked="f" strokeweight=".5pt">
                <v:textbox>
                  <w:txbxContent>
                    <w:p w:rsidR="00E91C75" w:rsidRPr="00F00480" w:rsidRDefault="00F00480" w:rsidP="00F00480">
                      <w:pPr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  <w:lang w:val="ru-RU"/>
                        </w:rPr>
                        <w:t>И</w:t>
                      </w:r>
                      <w:r w:rsidR="00E91C75" w:rsidRPr="00F00480">
                        <w:rPr>
                          <w:sz w:val="24"/>
                          <w:lang w:val="ru-RU"/>
                        </w:rPr>
                        <w:t>П ШИКОВ А.М.</w:t>
                      </w:r>
                    </w:p>
                    <w:p w:rsidR="00F00480" w:rsidRDefault="00E91C75" w:rsidP="00F00480">
                      <w:pPr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F00480">
                        <w:rPr>
                          <w:sz w:val="24"/>
                          <w:lang w:val="ru-RU"/>
                        </w:rPr>
                        <w:t xml:space="preserve">361420 КБР с. </w:t>
                      </w:r>
                      <w:proofErr w:type="spellStart"/>
                      <w:r w:rsidRPr="00F00480">
                        <w:rPr>
                          <w:sz w:val="24"/>
                          <w:lang w:val="ru-RU"/>
                        </w:rPr>
                        <w:t>Шалушка</w:t>
                      </w:r>
                      <w:proofErr w:type="spellEnd"/>
                      <w:r w:rsidRPr="00F00480">
                        <w:rPr>
                          <w:sz w:val="24"/>
                          <w:lang w:val="ru-RU"/>
                        </w:rPr>
                        <w:t xml:space="preserve"> </w:t>
                      </w:r>
                    </w:p>
                    <w:p w:rsidR="00E91C75" w:rsidRPr="00F00480" w:rsidRDefault="00E91C75" w:rsidP="00F00480">
                      <w:pPr>
                        <w:jc w:val="center"/>
                        <w:rPr>
                          <w:sz w:val="24"/>
                          <w:lang w:val="ru-RU"/>
                        </w:rPr>
                      </w:pPr>
                      <w:r w:rsidRPr="00F00480">
                        <w:rPr>
                          <w:sz w:val="24"/>
                          <w:lang w:val="ru-RU"/>
                        </w:rPr>
                        <w:t>ул. Зеленая д. 98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F139BF" w:rsidRPr="00672944">
        <w:rPr>
          <w:sz w:val="24"/>
          <w:szCs w:val="24"/>
          <w:lang w:val="ru-RU"/>
        </w:rPr>
        <w:t>Внимание !!!</w:t>
      </w:r>
      <w:proofErr w:type="gramEnd"/>
    </w:p>
    <w:p w:rsidR="001B060C" w:rsidRPr="00672944" w:rsidRDefault="00F00480" w:rsidP="00672944">
      <w:pPr>
        <w:spacing w:line="240" w:lineRule="auto"/>
        <w:ind w:right="3118"/>
        <w:jc w:val="both"/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Заявление заполняется лично пассажиром</w:t>
      </w:r>
      <w:r w:rsidR="00F139BF" w:rsidRPr="00672944">
        <w:rPr>
          <w:sz w:val="24"/>
          <w:szCs w:val="24"/>
          <w:lang w:val="ru-RU"/>
        </w:rPr>
        <w:t>,</w:t>
      </w:r>
    </w:p>
    <w:p w:rsidR="001B060C" w:rsidRPr="00672944" w:rsidRDefault="00F00480" w:rsidP="00672944">
      <w:pPr>
        <w:ind w:right="3118"/>
        <w:jc w:val="both"/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указанным в проездном документе (</w:t>
      </w:r>
      <w:r w:rsidR="00F139BF" w:rsidRPr="00672944">
        <w:rPr>
          <w:sz w:val="24"/>
          <w:szCs w:val="24"/>
          <w:lang w:val="ru-RU"/>
        </w:rPr>
        <w:t>для</w:t>
      </w:r>
    </w:p>
    <w:p w:rsidR="001B060C" w:rsidRPr="00672944" w:rsidRDefault="00F00480" w:rsidP="00672944">
      <w:pPr>
        <w:ind w:right="3118"/>
        <w:jc w:val="both"/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несовершеннолетних пассажиров –</w:t>
      </w:r>
      <w:r w:rsidR="00F139BF" w:rsidRPr="00672944">
        <w:rPr>
          <w:sz w:val="24"/>
          <w:szCs w:val="24"/>
          <w:lang w:val="ru-RU"/>
        </w:rPr>
        <w:t xml:space="preserve">  законным</w:t>
      </w:r>
    </w:p>
    <w:p w:rsidR="001B060C" w:rsidRPr="00672944" w:rsidRDefault="00F139BF" w:rsidP="00672944">
      <w:pPr>
        <w:ind w:right="3118"/>
        <w:jc w:val="both"/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представителем)</w:t>
      </w:r>
    </w:p>
    <w:p w:rsidR="001B060C" w:rsidRPr="00E91C75" w:rsidRDefault="00F139BF">
      <w:pPr>
        <w:rPr>
          <w:sz w:val="2"/>
          <w:szCs w:val="24"/>
          <w:lang w:val="ru-RU"/>
        </w:rPr>
      </w:pPr>
      <w:r w:rsidRPr="00672944">
        <w:rPr>
          <w:sz w:val="24"/>
          <w:szCs w:val="24"/>
          <w:lang w:val="ru-RU"/>
        </w:rPr>
        <w:t xml:space="preserve"> </w:t>
      </w:r>
    </w:p>
    <w:p w:rsidR="001B060C" w:rsidRPr="00672944" w:rsidRDefault="00F139BF" w:rsidP="00672944">
      <w:pPr>
        <w:jc w:val="center"/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ЗАЯВЛЕНИЕ</w:t>
      </w:r>
    </w:p>
    <w:p w:rsidR="001B060C" w:rsidRPr="00672944" w:rsidRDefault="00F139BF" w:rsidP="00672944">
      <w:pPr>
        <w:jc w:val="center"/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о возврате билета</w:t>
      </w:r>
    </w:p>
    <w:p w:rsidR="00672944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 xml:space="preserve"> </w:t>
      </w:r>
      <w:r w:rsidRPr="00672944">
        <w:rPr>
          <w:sz w:val="24"/>
          <w:szCs w:val="24"/>
          <w:lang w:val="ru-RU"/>
        </w:rPr>
        <w:t xml:space="preserve">Прошу принять у меня проездной документ и осуществить возврат уплаченных за него денежных </w:t>
      </w:r>
      <w:r w:rsidRPr="00672944">
        <w:rPr>
          <w:sz w:val="24"/>
          <w:szCs w:val="24"/>
          <w:lang w:val="ru-RU"/>
        </w:rPr>
        <w:t xml:space="preserve">средств. </w:t>
      </w:r>
    </w:p>
    <w:p w:rsidR="001B060C" w:rsidRPr="00672944" w:rsidRDefault="00F139BF" w:rsidP="00672944">
      <w:pPr>
        <w:jc w:val="center"/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Реквизиты проездного документа: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 xml:space="preserve">№____________________________________________________ 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дата отправления ___________________20____года,</w:t>
      </w:r>
      <w:r w:rsidRPr="00672944">
        <w:rPr>
          <w:sz w:val="24"/>
          <w:szCs w:val="24"/>
          <w:lang w:val="ru-RU"/>
        </w:rPr>
        <w:t xml:space="preserve">  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 xml:space="preserve">время отправления _____ час. ____ мин. 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 xml:space="preserve">пункт отправления ________________________________________________________________,  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 xml:space="preserve">пункт прибытия ___________________________________________________________________, </w:t>
      </w:r>
    </w:p>
    <w:p w:rsidR="001B060C" w:rsidRPr="00672944" w:rsidRDefault="00F139BF" w:rsidP="00672944">
      <w:pPr>
        <w:jc w:val="center"/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Указанный проездной документ приобрета</w:t>
      </w:r>
      <w:r w:rsidRPr="00672944">
        <w:rPr>
          <w:sz w:val="24"/>
          <w:szCs w:val="24"/>
          <w:lang w:val="ru-RU"/>
        </w:rPr>
        <w:t>лся на имя пассажира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____________________________________</w:t>
      </w:r>
      <w:r w:rsidR="00672944" w:rsidRPr="00672944">
        <w:rPr>
          <w:sz w:val="24"/>
          <w:szCs w:val="24"/>
          <w:lang w:val="ru-RU"/>
        </w:rPr>
        <w:t>____</w:t>
      </w:r>
      <w:r w:rsidR="00672944">
        <w:rPr>
          <w:sz w:val="24"/>
          <w:szCs w:val="24"/>
          <w:lang w:val="ru-RU"/>
        </w:rPr>
        <w:t>____________</w:t>
      </w:r>
      <w:r w:rsidR="00672944" w:rsidRPr="00672944">
        <w:rPr>
          <w:sz w:val="24"/>
          <w:szCs w:val="24"/>
          <w:lang w:val="ru-RU"/>
        </w:rPr>
        <w:t>_</w:t>
      </w:r>
      <w:r w:rsidRPr="00672944">
        <w:rPr>
          <w:sz w:val="24"/>
          <w:szCs w:val="24"/>
          <w:lang w:val="ru-RU"/>
        </w:rPr>
        <w:t xml:space="preserve">______________________________________________,  </w:t>
      </w:r>
    </w:p>
    <w:p w:rsidR="001B060C" w:rsidRPr="00672944" w:rsidRDefault="00F139BF" w:rsidP="00672944">
      <w:pPr>
        <w:jc w:val="center"/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(фамилия, имя, отчество пассажира)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 xml:space="preserve">Срок возврата билета после отправления рейса был пропущен мной по причине 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__________________________________</w:t>
      </w:r>
      <w:r w:rsidR="00672944">
        <w:rPr>
          <w:sz w:val="24"/>
          <w:szCs w:val="24"/>
          <w:lang w:val="ru-RU"/>
        </w:rPr>
        <w:t>_________________</w:t>
      </w:r>
      <w:r w:rsidRPr="00672944">
        <w:rPr>
          <w:sz w:val="24"/>
          <w:szCs w:val="24"/>
          <w:lang w:val="ru-RU"/>
        </w:rPr>
        <w:t>___</w:t>
      </w:r>
      <w:r w:rsidRPr="00672944">
        <w:rPr>
          <w:sz w:val="24"/>
          <w:szCs w:val="24"/>
          <w:lang w:val="ru-RU"/>
        </w:rPr>
        <w:t>_____________________________________________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_____________________________________________________________________</w:t>
      </w:r>
      <w:r w:rsidR="00E91C75">
        <w:rPr>
          <w:sz w:val="24"/>
          <w:szCs w:val="24"/>
          <w:lang w:val="ru-RU"/>
        </w:rPr>
        <w:t>_________________</w:t>
      </w:r>
      <w:r w:rsidRPr="00672944">
        <w:rPr>
          <w:sz w:val="24"/>
          <w:szCs w:val="24"/>
          <w:lang w:val="ru-RU"/>
        </w:rPr>
        <w:t xml:space="preserve">_____________ 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 xml:space="preserve">Для связи со мной прошу использовать следующую контактную информацию: </w:t>
      </w:r>
    </w:p>
    <w:p w:rsidR="001B060C" w:rsidRPr="00672944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>Телефон ______________________________</w:t>
      </w:r>
      <w:proofErr w:type="gramStart"/>
      <w:r w:rsidRPr="00672944">
        <w:rPr>
          <w:sz w:val="24"/>
          <w:szCs w:val="24"/>
          <w:lang w:val="ru-RU"/>
        </w:rPr>
        <w:t>_,</w:t>
      </w:r>
      <w:r w:rsidR="00E91C75">
        <w:rPr>
          <w:sz w:val="24"/>
          <w:szCs w:val="24"/>
          <w:lang w:val="ru-RU"/>
        </w:rPr>
        <w:t xml:space="preserve">   </w:t>
      </w:r>
      <w:proofErr w:type="gramEnd"/>
      <w:r w:rsidR="00E91C75">
        <w:rPr>
          <w:sz w:val="24"/>
          <w:szCs w:val="24"/>
          <w:lang w:val="ru-RU"/>
        </w:rPr>
        <w:t xml:space="preserve">                     </w:t>
      </w:r>
      <w:r w:rsidRPr="00672944">
        <w:rPr>
          <w:sz w:val="24"/>
          <w:szCs w:val="24"/>
        </w:rPr>
        <w:t>e</w:t>
      </w:r>
      <w:r w:rsidRPr="00672944">
        <w:rPr>
          <w:sz w:val="24"/>
          <w:szCs w:val="24"/>
          <w:lang w:val="ru-RU"/>
        </w:rPr>
        <w:t>-</w:t>
      </w:r>
      <w:r w:rsidRPr="00672944">
        <w:rPr>
          <w:sz w:val="24"/>
          <w:szCs w:val="24"/>
        </w:rPr>
        <w:t>mail</w:t>
      </w:r>
      <w:r w:rsidRPr="00672944">
        <w:rPr>
          <w:sz w:val="24"/>
          <w:szCs w:val="24"/>
          <w:lang w:val="ru-RU"/>
        </w:rPr>
        <w:t xml:space="preserve"> _______</w:t>
      </w:r>
      <w:r w:rsidRPr="00672944">
        <w:rPr>
          <w:sz w:val="24"/>
          <w:szCs w:val="24"/>
          <w:lang w:val="ru-RU"/>
        </w:rPr>
        <w:t xml:space="preserve">_____________________________, </w:t>
      </w:r>
    </w:p>
    <w:p w:rsidR="001B060C" w:rsidRDefault="00F139BF">
      <w:pPr>
        <w:rPr>
          <w:sz w:val="24"/>
          <w:szCs w:val="24"/>
          <w:lang w:val="ru-RU"/>
        </w:rPr>
      </w:pPr>
      <w:r w:rsidRPr="00672944">
        <w:rPr>
          <w:sz w:val="24"/>
          <w:szCs w:val="24"/>
          <w:lang w:val="ru-RU"/>
        </w:rPr>
        <w:t xml:space="preserve"> </w:t>
      </w:r>
      <w:r w:rsidRPr="00672944">
        <w:rPr>
          <w:sz w:val="24"/>
          <w:szCs w:val="24"/>
          <w:lang w:val="ru-RU"/>
        </w:rPr>
        <w:t xml:space="preserve"> </w:t>
      </w:r>
    </w:p>
    <w:p w:rsidR="00F00480" w:rsidRPr="00672944" w:rsidRDefault="00F00480">
      <w:pPr>
        <w:rPr>
          <w:sz w:val="24"/>
          <w:szCs w:val="24"/>
          <w:lang w:val="ru-RU"/>
        </w:rPr>
      </w:pPr>
      <w:bookmarkStart w:id="0" w:name="_GoBack"/>
      <w:bookmarkEnd w:id="0"/>
    </w:p>
    <w:p w:rsidR="001B060C" w:rsidRPr="00672944" w:rsidRDefault="00F139BF" w:rsidP="00E91C75">
      <w:pPr>
        <w:rPr>
          <w:sz w:val="24"/>
          <w:szCs w:val="24"/>
        </w:rPr>
      </w:pPr>
      <w:r w:rsidRPr="00672944">
        <w:rPr>
          <w:sz w:val="24"/>
          <w:szCs w:val="24"/>
          <w:lang w:val="ru-RU"/>
        </w:rPr>
        <w:t>«_____</w:t>
      </w:r>
      <w:proofErr w:type="gramStart"/>
      <w:r w:rsidRPr="00672944">
        <w:rPr>
          <w:sz w:val="24"/>
          <w:szCs w:val="24"/>
          <w:lang w:val="ru-RU"/>
        </w:rPr>
        <w:t>_»_</w:t>
      </w:r>
      <w:proofErr w:type="gramEnd"/>
      <w:r w:rsidRPr="00672944">
        <w:rPr>
          <w:sz w:val="24"/>
          <w:szCs w:val="24"/>
          <w:lang w:val="ru-RU"/>
        </w:rPr>
        <w:t xml:space="preserve">_______________20____г.    ______час. _______мин.         </w:t>
      </w:r>
      <w:r w:rsidRPr="00672944">
        <w:rPr>
          <w:sz w:val="24"/>
          <w:szCs w:val="24"/>
        </w:rPr>
        <w:t xml:space="preserve">________________________ </w:t>
      </w:r>
      <w:r w:rsidR="00E91C75" w:rsidRPr="00672944">
        <w:rPr>
          <w:sz w:val="24"/>
          <w:szCs w:val="24"/>
        </w:rPr>
        <w:t>(</w:t>
      </w:r>
      <w:proofErr w:type="spellStart"/>
      <w:r w:rsidR="00E91C75" w:rsidRPr="00672944">
        <w:rPr>
          <w:sz w:val="24"/>
          <w:szCs w:val="24"/>
        </w:rPr>
        <w:t>подпись</w:t>
      </w:r>
      <w:proofErr w:type="spellEnd"/>
      <w:r w:rsidR="00E91C75" w:rsidRPr="00672944">
        <w:rPr>
          <w:sz w:val="24"/>
          <w:szCs w:val="24"/>
        </w:rPr>
        <w:t>)</w:t>
      </w:r>
    </w:p>
    <w:p w:rsidR="001B060C" w:rsidRPr="00672944" w:rsidRDefault="00F139BF">
      <w:pPr>
        <w:rPr>
          <w:sz w:val="24"/>
          <w:szCs w:val="24"/>
        </w:rPr>
      </w:pPr>
      <w:r w:rsidRPr="00672944">
        <w:rPr>
          <w:sz w:val="24"/>
          <w:szCs w:val="24"/>
        </w:rPr>
        <w:t xml:space="preserve">              (дата составления </w:t>
      </w:r>
      <w:proofErr w:type="gramStart"/>
      <w:r w:rsidRPr="00672944">
        <w:rPr>
          <w:sz w:val="24"/>
          <w:szCs w:val="24"/>
        </w:rPr>
        <w:t xml:space="preserve">заявления)   </w:t>
      </w:r>
      <w:proofErr w:type="gramEnd"/>
      <w:r w:rsidRPr="00672944">
        <w:rPr>
          <w:sz w:val="24"/>
          <w:szCs w:val="24"/>
        </w:rPr>
        <w:t xml:space="preserve">        (время  составления ОБЯЗАТЕЛЬНО!!!)                                    </w:t>
      </w:r>
      <w:r w:rsidRPr="00672944">
        <w:rPr>
          <w:sz w:val="24"/>
          <w:szCs w:val="24"/>
        </w:rPr>
        <w:t xml:space="preserve"> </w:t>
      </w:r>
    </w:p>
    <w:sectPr w:rsidR="001B060C" w:rsidRPr="00672944" w:rsidSect="00E91C75">
      <w:pgSz w:w="12240" w:h="15840"/>
      <w:pgMar w:top="567" w:right="13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B060C"/>
    <w:rsid w:val="0029639D"/>
    <w:rsid w:val="00326F90"/>
    <w:rsid w:val="003A01C1"/>
    <w:rsid w:val="003F2BBC"/>
    <w:rsid w:val="00672944"/>
    <w:rsid w:val="00AA1D8D"/>
    <w:rsid w:val="00B47730"/>
    <w:rsid w:val="00CB0664"/>
    <w:rsid w:val="00E91C75"/>
    <w:rsid w:val="00E96A14"/>
    <w:rsid w:val="00F00480"/>
    <w:rsid w:val="00F139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2B4C"/>
  <w14:defaultImageDpi w14:val="300"/>
  <w15:docId w15:val="{EB3C6B82-C262-4A0D-8B27-7303C9F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A34CBC-DE5F-4507-A2A1-A2209328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shikovaslan@outlook.com</cp:lastModifiedBy>
  <cp:revision>2</cp:revision>
  <dcterms:created xsi:type="dcterms:W3CDTF">2025-04-07T20:35:00Z</dcterms:created>
  <dcterms:modified xsi:type="dcterms:W3CDTF">2025-04-07T20:35:00Z</dcterms:modified>
  <cp:category/>
</cp:coreProperties>
</file>